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F82F" w14:textId="77777777" w:rsidR="00CF717A" w:rsidRDefault="00CF717A" w:rsidP="00CF717A"/>
    <w:p w14:paraId="744D0800" w14:textId="77777777" w:rsidR="006D76DE" w:rsidRDefault="006D76DE" w:rsidP="00CF717A"/>
    <w:p w14:paraId="4A38DB8A" w14:textId="7844D86B" w:rsidR="006D76DE" w:rsidRDefault="00E24645" w:rsidP="008F4855">
      <w:pPr>
        <w:pStyle w:val="Rubrik1utannumrering"/>
      </w:pPr>
      <w:r>
        <w:t>S</w:t>
      </w:r>
      <w:r w:rsidR="00153540">
        <w:t>eminar</w:t>
      </w:r>
      <w:r w:rsidR="00950702">
        <w:t xml:space="preserve">ium med </w:t>
      </w:r>
      <w:r w:rsidR="00153540">
        <w:t xml:space="preserve">den svenska och den finska avdelningen </w:t>
      </w:r>
      <w:r w:rsidR="00950702">
        <w:t>i Nordiska Administrativa Förbundet</w:t>
      </w:r>
    </w:p>
    <w:p w14:paraId="481C30A6" w14:textId="68E37528" w:rsidR="004F6ABF" w:rsidRDefault="00E24645" w:rsidP="00E24645">
      <w:pPr>
        <w:pStyle w:val="BodyText"/>
        <w:spacing w:after="0" w:line="360" w:lineRule="auto"/>
      </w:pPr>
      <w:r>
        <w:t xml:space="preserve">           </w:t>
      </w:r>
    </w:p>
    <w:p w14:paraId="024B1A93" w14:textId="4E642CB8" w:rsidR="00285214" w:rsidRDefault="00E24645" w:rsidP="00E24FB2">
      <w:pPr>
        <w:pStyle w:val="BodyText"/>
        <w:spacing w:after="0"/>
      </w:pPr>
      <w:r>
        <w:t xml:space="preserve">           </w:t>
      </w:r>
      <w:r w:rsidRPr="004F6ABF">
        <w:rPr>
          <w:b/>
          <w:bCs/>
        </w:rPr>
        <w:t>Datum</w:t>
      </w:r>
      <w:r w:rsidR="004F6ABF">
        <w:rPr>
          <w:b/>
          <w:bCs/>
        </w:rPr>
        <w:t xml:space="preserve"> och tid</w:t>
      </w:r>
      <w:r w:rsidRPr="004F6ABF">
        <w:rPr>
          <w:b/>
          <w:bCs/>
        </w:rPr>
        <w:t>:</w:t>
      </w:r>
      <w:r>
        <w:t xml:space="preserve"> 20 september 2024 kl. 11.00 – 15.30</w:t>
      </w:r>
    </w:p>
    <w:p w14:paraId="0D11ECE3" w14:textId="206023F2" w:rsidR="00E24645" w:rsidRDefault="00E24645" w:rsidP="00E24FB2">
      <w:pPr>
        <w:pStyle w:val="BodyText"/>
        <w:spacing w:after="0"/>
      </w:pPr>
      <w:r>
        <w:t xml:space="preserve">         </w:t>
      </w:r>
      <w:r w:rsidRPr="004F6ABF">
        <w:rPr>
          <w:b/>
          <w:bCs/>
        </w:rPr>
        <w:t xml:space="preserve">  </w:t>
      </w:r>
      <w:r w:rsidR="001D4CCD" w:rsidRPr="004F6ABF">
        <w:rPr>
          <w:b/>
          <w:bCs/>
        </w:rPr>
        <w:t>Plats:</w:t>
      </w:r>
      <w:r w:rsidR="001D4CCD">
        <w:t xml:space="preserve"> </w:t>
      </w:r>
      <w:r w:rsidR="001D4CCD" w:rsidRPr="001D4CCD">
        <w:t>Stockholms universitet, Aula Magna (Frescativägen 6), i lokal Spelbomskan</w:t>
      </w:r>
    </w:p>
    <w:p w14:paraId="0D4B0AC1" w14:textId="493DED8F" w:rsidR="00F9453D" w:rsidRDefault="00E24645" w:rsidP="00E24FB2">
      <w:pPr>
        <w:pStyle w:val="Rubrik2utannumrering"/>
        <w:spacing w:before="100" w:beforeAutospacing="1" w:after="100" w:afterAutospacing="1"/>
        <w:rPr>
          <w:sz w:val="24"/>
          <w:szCs w:val="24"/>
        </w:rPr>
      </w:pPr>
      <w:r w:rsidRPr="00AE06B6">
        <w:rPr>
          <w:sz w:val="24"/>
          <w:szCs w:val="24"/>
        </w:rPr>
        <w:t xml:space="preserve"> </w:t>
      </w:r>
      <w:r w:rsidR="004F6ABF" w:rsidRPr="00AE06B6">
        <w:rPr>
          <w:sz w:val="24"/>
          <w:szCs w:val="24"/>
        </w:rPr>
        <w:t>P</w:t>
      </w:r>
      <w:r w:rsidR="00F9453D" w:rsidRPr="00AE06B6">
        <w:rPr>
          <w:sz w:val="24"/>
          <w:szCs w:val="24"/>
        </w:rPr>
        <w:t>rogram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090"/>
      </w:tblGrid>
      <w:tr w:rsidR="00950702" w14:paraId="6CB87DFD" w14:textId="77777777" w:rsidTr="00950702">
        <w:tc>
          <w:tcPr>
            <w:tcW w:w="2250" w:type="dxa"/>
          </w:tcPr>
          <w:p w14:paraId="591FB6DA" w14:textId="5452633B" w:rsidR="00950702" w:rsidRPr="00E24FB2" w:rsidRDefault="00950702" w:rsidP="0095070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val="sv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v-FI"/>
              </w:rPr>
              <w:t>Tid</w:t>
            </w:r>
          </w:p>
        </w:tc>
        <w:tc>
          <w:tcPr>
            <w:tcW w:w="6090" w:type="dxa"/>
          </w:tcPr>
          <w:p w14:paraId="30B6B7DE" w14:textId="067E8375" w:rsidR="00950702" w:rsidRPr="00E24FB2" w:rsidRDefault="00950702" w:rsidP="0095070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val="sv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v-FI"/>
              </w:rPr>
              <w:t>Aktivitet</w:t>
            </w:r>
          </w:p>
        </w:tc>
      </w:tr>
      <w:tr w:rsidR="00153540" w14:paraId="1DB545AF" w14:textId="77777777" w:rsidTr="00950702">
        <w:tc>
          <w:tcPr>
            <w:tcW w:w="2250" w:type="dxa"/>
          </w:tcPr>
          <w:p w14:paraId="2A47E11D" w14:textId="4E690389" w:rsidR="00153540" w:rsidRPr="00950702" w:rsidRDefault="00153540" w:rsidP="00950702">
            <w:pPr>
              <w:spacing w:before="100" w:beforeAutospacing="1" w:after="100" w:afterAutospacing="1" w:line="276" w:lineRule="auto"/>
              <w:rPr>
                <w:sz w:val="24"/>
                <w:szCs w:val="24"/>
                <w:lang w:val="sv-FI"/>
              </w:rPr>
            </w:pPr>
            <w:r w:rsidRPr="00950702">
              <w:rPr>
                <w:rFonts w:eastAsia="Times New Roman"/>
                <w:sz w:val="24"/>
                <w:szCs w:val="24"/>
                <w:lang w:val="sv-FI"/>
              </w:rPr>
              <w:t>10.45 – 11.00 </w:t>
            </w:r>
          </w:p>
        </w:tc>
        <w:tc>
          <w:tcPr>
            <w:tcW w:w="6090" w:type="dxa"/>
          </w:tcPr>
          <w:p w14:paraId="2293DDEB" w14:textId="4878825C" w:rsidR="00153540" w:rsidRPr="00950702" w:rsidRDefault="00153540" w:rsidP="00950702">
            <w:pPr>
              <w:spacing w:before="100" w:beforeAutospacing="1" w:after="100" w:afterAutospacing="1" w:line="276" w:lineRule="auto"/>
              <w:rPr>
                <w:sz w:val="24"/>
                <w:szCs w:val="24"/>
                <w:lang w:val="sv-FI"/>
              </w:rPr>
            </w:pPr>
            <w:r w:rsidRPr="00950702">
              <w:rPr>
                <w:rFonts w:eastAsia="Times New Roman"/>
                <w:sz w:val="24"/>
                <w:szCs w:val="24"/>
                <w:lang w:val="sv-FI"/>
              </w:rPr>
              <w:t xml:space="preserve">Kaffeservering </w:t>
            </w:r>
          </w:p>
        </w:tc>
      </w:tr>
      <w:tr w:rsidR="004F6ABF" w14:paraId="3AEC6EF8" w14:textId="77777777" w:rsidTr="00950702">
        <w:tc>
          <w:tcPr>
            <w:tcW w:w="2250" w:type="dxa"/>
          </w:tcPr>
          <w:p w14:paraId="27368C28" w14:textId="66DAD859" w:rsidR="004F6ABF" w:rsidRPr="00E24FB2" w:rsidRDefault="004F6ABF" w:rsidP="00950702">
            <w:pPr>
              <w:spacing w:before="100" w:beforeAutospacing="1" w:after="100" w:afterAutospacing="1" w:line="276" w:lineRule="auto"/>
              <w:rPr>
                <w:rFonts w:eastAsia="Times New Roman"/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11.00 – 11.10  </w:t>
            </w:r>
          </w:p>
        </w:tc>
        <w:tc>
          <w:tcPr>
            <w:tcW w:w="6090" w:type="dxa"/>
          </w:tcPr>
          <w:p w14:paraId="72AB9127" w14:textId="6AA71DA4" w:rsidR="004F6ABF" w:rsidRPr="00E24FB2" w:rsidRDefault="004F6ABF" w:rsidP="00950702">
            <w:pPr>
              <w:spacing w:before="100" w:beforeAutospacing="1" w:after="100" w:afterAutospacing="1" w:line="276" w:lineRule="auto"/>
              <w:rPr>
                <w:rFonts w:eastAsia="Times New Roman"/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Hälsningar från ordförandena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 xml:space="preserve">, </w:t>
            </w:r>
            <w:r w:rsidR="008A59C3">
              <w:rPr>
                <w:rFonts w:eastAsia="Times New Roman"/>
                <w:sz w:val="24"/>
                <w:szCs w:val="24"/>
                <w:lang w:val="sv-FI"/>
              </w:rPr>
              <w:t xml:space="preserve">Sebastian </w:t>
            </w:r>
            <w:r w:rsidR="008A59C3" w:rsidRPr="00E24FB2">
              <w:rPr>
                <w:rFonts w:eastAsia="Times New Roman"/>
                <w:sz w:val="24"/>
                <w:szCs w:val="24"/>
                <w:lang w:val="sv-FI"/>
              </w:rPr>
              <w:t>Godenhjelm</w:t>
            </w:r>
            <w:r w:rsidR="00C27448">
              <w:rPr>
                <w:rFonts w:eastAsia="Times New Roman"/>
                <w:sz w:val="24"/>
                <w:szCs w:val="24"/>
                <w:lang w:val="sv-FI"/>
              </w:rPr>
              <w:t xml:space="preserve">, </w:t>
            </w:r>
            <w:r w:rsidR="002E5EC0" w:rsidRPr="005715BA">
              <w:rPr>
                <w:rFonts w:eastAsia="Times New Roman"/>
                <w:sz w:val="24"/>
                <w:szCs w:val="24"/>
                <w:lang w:val="sv-FI"/>
              </w:rPr>
              <w:t xml:space="preserve">universitetslektor i statskunskap med förvaltning </w:t>
            </w:r>
            <w:r w:rsidR="00C27448" w:rsidRPr="005715BA">
              <w:rPr>
                <w:rFonts w:eastAsia="Times New Roman"/>
                <w:sz w:val="24"/>
                <w:szCs w:val="24"/>
                <w:lang w:val="sv-FI"/>
              </w:rPr>
              <w:t>vid Helsingfors universitet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 xml:space="preserve"> </w:t>
            </w:r>
            <w:r w:rsidR="00E97534">
              <w:rPr>
                <w:rFonts w:eastAsia="Times New Roman"/>
                <w:sz w:val="24"/>
                <w:szCs w:val="24"/>
                <w:lang w:val="sv-FI"/>
              </w:rPr>
              <w:t xml:space="preserve">(F) 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>och Ulrik von Essen</w:t>
            </w:r>
            <w:r w:rsidR="00C27448">
              <w:rPr>
                <w:rFonts w:eastAsia="Times New Roman"/>
                <w:sz w:val="24"/>
                <w:szCs w:val="24"/>
                <w:lang w:val="sv-FI"/>
              </w:rPr>
              <w:t>, justitieråd</w:t>
            </w:r>
            <w:r w:rsidR="00E97534">
              <w:rPr>
                <w:rFonts w:eastAsia="Times New Roman"/>
                <w:sz w:val="24"/>
                <w:szCs w:val="24"/>
                <w:lang w:val="sv-FI"/>
              </w:rPr>
              <w:t xml:space="preserve"> (S)</w:t>
            </w:r>
          </w:p>
        </w:tc>
      </w:tr>
    </w:tbl>
    <w:p w14:paraId="5BF98B0A" w14:textId="0CA0EEF4" w:rsidR="00950702" w:rsidRDefault="00950702" w:rsidP="00950702">
      <w:pPr>
        <w:pStyle w:val="Rubrik3utannumrering"/>
        <w:rPr>
          <w:lang w:val="sv-FI"/>
        </w:rPr>
      </w:pPr>
      <w:r>
        <w:rPr>
          <w:lang w:val="sv-FI"/>
        </w:rPr>
        <w:t xml:space="preserve">Tema A: </w:t>
      </w:r>
      <w:r w:rsidR="00F9453D">
        <w:rPr>
          <w:lang w:val="sv-FI"/>
        </w:rPr>
        <w:t>Förvaltningen som demokratins väktare        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090"/>
      </w:tblGrid>
      <w:tr w:rsidR="004F6ABF" w14:paraId="3EECE301" w14:textId="77777777" w:rsidTr="00950702">
        <w:tc>
          <w:tcPr>
            <w:tcW w:w="2250" w:type="dxa"/>
          </w:tcPr>
          <w:p w14:paraId="34B24783" w14:textId="5E03C798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11.10 – 11.15  </w:t>
            </w:r>
          </w:p>
        </w:tc>
        <w:tc>
          <w:tcPr>
            <w:tcW w:w="6090" w:type="dxa"/>
          </w:tcPr>
          <w:p w14:paraId="366E4229" w14:textId="779C7F3F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Kort introduktion till temat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>,</w:t>
            </w:r>
            <w:r w:rsidR="008A59C3">
              <w:rPr>
                <w:rFonts w:eastAsia="Times New Roman"/>
                <w:sz w:val="24"/>
                <w:szCs w:val="24"/>
                <w:lang w:val="sv-FI"/>
              </w:rPr>
              <w:t xml:space="preserve"> Ulrik von Essen </w:t>
            </w:r>
          </w:p>
        </w:tc>
      </w:tr>
      <w:tr w:rsidR="004F6ABF" w14:paraId="49A21C78" w14:textId="77777777" w:rsidTr="00950702">
        <w:tc>
          <w:tcPr>
            <w:tcW w:w="2250" w:type="dxa"/>
          </w:tcPr>
          <w:p w14:paraId="20CD7B7A" w14:textId="5C01D57A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11.15 - 11.25   </w:t>
            </w:r>
          </w:p>
        </w:tc>
        <w:tc>
          <w:tcPr>
            <w:tcW w:w="6090" w:type="dxa"/>
          </w:tcPr>
          <w:p w14:paraId="0606B032" w14:textId="4C5BF542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Anförande av Helena Lindberg, riksrevisor</w:t>
            </w:r>
            <w:r w:rsidR="00E97534">
              <w:rPr>
                <w:rFonts w:eastAsia="Times New Roman"/>
                <w:sz w:val="24"/>
                <w:szCs w:val="24"/>
                <w:lang w:val="sv-FI"/>
              </w:rPr>
              <w:t xml:space="preserve"> (S)</w:t>
            </w:r>
          </w:p>
        </w:tc>
      </w:tr>
      <w:tr w:rsidR="004F6ABF" w14:paraId="773A65CF" w14:textId="77777777" w:rsidTr="00950702">
        <w:tc>
          <w:tcPr>
            <w:tcW w:w="2250" w:type="dxa"/>
          </w:tcPr>
          <w:p w14:paraId="6B2B0B2C" w14:textId="0886E921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11.30 – 11.40</w:t>
            </w:r>
          </w:p>
        </w:tc>
        <w:tc>
          <w:tcPr>
            <w:tcW w:w="6090" w:type="dxa"/>
          </w:tcPr>
          <w:p w14:paraId="6D58802E" w14:textId="3027CF72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 xml:space="preserve">Anförande av Niklas Wilhelmsson, </w:t>
            </w:r>
            <w:r w:rsidR="00BF2086" w:rsidRPr="005715BA">
              <w:rPr>
                <w:rFonts w:eastAsia="Times New Roman"/>
                <w:sz w:val="24"/>
                <w:szCs w:val="24"/>
                <w:lang w:val="sv-FI"/>
              </w:rPr>
              <w:t>enhetschef för a</w:t>
            </w:r>
            <w:r w:rsidRPr="005715BA">
              <w:rPr>
                <w:rFonts w:eastAsia="Times New Roman"/>
                <w:sz w:val="24"/>
                <w:szCs w:val="24"/>
                <w:lang w:val="sv-FI"/>
              </w:rPr>
              <w:t>vdelningen för demokrati och offentlig rätt, Demokrati och val, Justitieministeriet</w:t>
            </w:r>
            <w:r w:rsidRPr="00E24FB2">
              <w:rPr>
                <w:rFonts w:eastAsia="Times New Roman"/>
                <w:sz w:val="24"/>
                <w:szCs w:val="24"/>
                <w:lang w:val="sv-FI"/>
              </w:rPr>
              <w:t xml:space="preserve"> </w:t>
            </w:r>
            <w:r w:rsidR="00E97534">
              <w:rPr>
                <w:rFonts w:eastAsia="Times New Roman"/>
                <w:sz w:val="24"/>
                <w:szCs w:val="24"/>
                <w:lang w:val="sv-FI"/>
              </w:rPr>
              <w:t>(F)</w:t>
            </w:r>
          </w:p>
        </w:tc>
      </w:tr>
      <w:tr w:rsidR="004F6ABF" w14:paraId="03E3105E" w14:textId="77777777" w:rsidTr="00950702">
        <w:tc>
          <w:tcPr>
            <w:tcW w:w="2250" w:type="dxa"/>
          </w:tcPr>
          <w:p w14:paraId="1660B535" w14:textId="075D3818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11.45 – 11.55   </w:t>
            </w:r>
          </w:p>
        </w:tc>
        <w:tc>
          <w:tcPr>
            <w:tcW w:w="6090" w:type="dxa"/>
          </w:tcPr>
          <w:p w14:paraId="1714613D" w14:textId="541066DF" w:rsidR="004F6ABF" w:rsidRPr="00E24FB2" w:rsidRDefault="004F6ABF" w:rsidP="00950702">
            <w:pPr>
              <w:spacing w:line="276" w:lineRule="auto"/>
              <w:rPr>
                <w:sz w:val="24"/>
                <w:szCs w:val="24"/>
                <w:lang w:val="sv-FI"/>
              </w:rPr>
            </w:pPr>
            <w:r w:rsidRPr="00E24FB2">
              <w:rPr>
                <w:sz w:val="24"/>
                <w:szCs w:val="24"/>
                <w:lang w:val="sv-FI"/>
              </w:rPr>
              <w:t xml:space="preserve">Anförande av Göran Sundström, professor i statsvetenskap vid Stockholms universitet </w:t>
            </w:r>
            <w:r w:rsidR="00E97534">
              <w:rPr>
                <w:sz w:val="24"/>
                <w:szCs w:val="24"/>
                <w:lang w:val="sv-FI"/>
              </w:rPr>
              <w:t>(S)</w:t>
            </w:r>
          </w:p>
        </w:tc>
      </w:tr>
      <w:tr w:rsidR="004F6ABF" w14:paraId="3C171F3A" w14:textId="77777777" w:rsidTr="00950702">
        <w:tc>
          <w:tcPr>
            <w:tcW w:w="2250" w:type="dxa"/>
          </w:tcPr>
          <w:p w14:paraId="38F7AA42" w14:textId="6A796941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12.00 – 12.30</w:t>
            </w:r>
          </w:p>
        </w:tc>
        <w:tc>
          <w:tcPr>
            <w:tcW w:w="6090" w:type="dxa"/>
          </w:tcPr>
          <w:p w14:paraId="104B8417" w14:textId="5C93C6E1" w:rsidR="004F6ABF" w:rsidRPr="00E24FB2" w:rsidRDefault="00E24FB2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P</w:t>
            </w:r>
            <w:r w:rsidR="004F6ABF" w:rsidRPr="00E24FB2">
              <w:rPr>
                <w:rFonts w:eastAsia="Times New Roman"/>
                <w:sz w:val="24"/>
                <w:szCs w:val="24"/>
                <w:lang w:val="sv-FI"/>
              </w:rPr>
              <w:t>aneldiskussio</w:t>
            </w:r>
            <w:r w:rsidRPr="00E24FB2">
              <w:rPr>
                <w:rFonts w:eastAsia="Times New Roman"/>
                <w:sz w:val="24"/>
                <w:szCs w:val="24"/>
                <w:lang w:val="sv-FI"/>
              </w:rPr>
              <w:t xml:space="preserve">n, </w:t>
            </w:r>
            <w:r w:rsidR="004F6ABF" w:rsidRPr="00E24FB2">
              <w:rPr>
                <w:rFonts w:eastAsia="Times New Roman"/>
                <w:sz w:val="24"/>
                <w:szCs w:val="24"/>
                <w:lang w:val="sv-FI"/>
              </w:rPr>
              <w:t>moderator Ulrik von Essen</w:t>
            </w:r>
          </w:p>
        </w:tc>
      </w:tr>
      <w:tr w:rsidR="004F6ABF" w:rsidRPr="00E24645" w14:paraId="1490A952" w14:textId="77777777" w:rsidTr="00950702">
        <w:tc>
          <w:tcPr>
            <w:tcW w:w="2250" w:type="dxa"/>
            <w:shd w:val="clear" w:color="auto" w:fill="auto"/>
          </w:tcPr>
          <w:p w14:paraId="74F1AB28" w14:textId="0D248A44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b/>
                <w:bCs/>
                <w:sz w:val="24"/>
                <w:szCs w:val="24"/>
                <w:lang w:val="sv-FI"/>
              </w:rPr>
              <w:t>12.30 - 13.15</w:t>
            </w:r>
          </w:p>
        </w:tc>
        <w:tc>
          <w:tcPr>
            <w:tcW w:w="6090" w:type="dxa"/>
            <w:shd w:val="clear" w:color="auto" w:fill="auto"/>
          </w:tcPr>
          <w:p w14:paraId="76401C75" w14:textId="767D9C63" w:rsidR="004F6ABF" w:rsidRPr="00E24FB2" w:rsidRDefault="004F6ABF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b/>
                <w:bCs/>
                <w:sz w:val="24"/>
                <w:szCs w:val="24"/>
                <w:lang w:val="sv-FI"/>
              </w:rPr>
              <w:t>Lunch</w:t>
            </w:r>
          </w:p>
        </w:tc>
      </w:tr>
    </w:tbl>
    <w:p w14:paraId="107B7401" w14:textId="4BC39B37" w:rsidR="00FE09B1" w:rsidRPr="00E24645" w:rsidRDefault="00950702" w:rsidP="00950702">
      <w:pPr>
        <w:pStyle w:val="Rubrik3utannumrering"/>
        <w:rPr>
          <w:rFonts w:eastAsia="Times New Roman"/>
          <w:lang w:val="sv-FI"/>
        </w:rPr>
      </w:pPr>
      <w:r>
        <w:rPr>
          <w:lang w:val="sv-FI"/>
        </w:rPr>
        <w:t xml:space="preserve">Tema B: </w:t>
      </w:r>
      <w:r w:rsidR="00FE09B1" w:rsidRPr="00E24645">
        <w:rPr>
          <w:lang w:val="sv-FI"/>
        </w:rPr>
        <w:t>Val av teknik för automatiserat beslutsfattande i myndighetsverksamhet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090"/>
      </w:tblGrid>
      <w:tr w:rsidR="00153540" w:rsidRPr="00E24FB2" w14:paraId="09ECCAD0" w14:textId="77777777" w:rsidTr="00950702">
        <w:tc>
          <w:tcPr>
            <w:tcW w:w="2250" w:type="dxa"/>
          </w:tcPr>
          <w:p w14:paraId="43FDC72C" w14:textId="210D5F3E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13.25 – 13.30 </w:t>
            </w:r>
          </w:p>
        </w:tc>
        <w:tc>
          <w:tcPr>
            <w:tcW w:w="6090" w:type="dxa"/>
          </w:tcPr>
          <w:p w14:paraId="79CEB46E" w14:textId="04D0DE29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Kort introduktion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 xml:space="preserve"> till temat, Sebastian </w:t>
            </w:r>
            <w:r w:rsidR="00573409" w:rsidRPr="00E24FB2">
              <w:rPr>
                <w:rFonts w:eastAsia="Times New Roman"/>
                <w:sz w:val="24"/>
                <w:szCs w:val="24"/>
                <w:lang w:val="sv-FI"/>
              </w:rPr>
              <w:t>Godenhjelm</w:t>
            </w:r>
            <w:r w:rsidR="00573409">
              <w:rPr>
                <w:rFonts w:eastAsia="Times New Roman"/>
                <w:sz w:val="24"/>
                <w:szCs w:val="24"/>
                <w:lang w:val="sv-FI"/>
              </w:rPr>
              <w:t xml:space="preserve"> </w:t>
            </w:r>
          </w:p>
        </w:tc>
      </w:tr>
      <w:tr w:rsidR="00153540" w:rsidRPr="00E24FB2" w14:paraId="0223F66B" w14:textId="77777777" w:rsidTr="00950702">
        <w:tc>
          <w:tcPr>
            <w:tcW w:w="2250" w:type="dxa"/>
          </w:tcPr>
          <w:p w14:paraId="5C2D41F0" w14:textId="5CEE724A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13.30 - 13.40</w:t>
            </w:r>
          </w:p>
        </w:tc>
        <w:tc>
          <w:tcPr>
            <w:tcW w:w="6090" w:type="dxa"/>
          </w:tcPr>
          <w:p w14:paraId="4F476CC1" w14:textId="10C3FE23" w:rsidR="00153540" w:rsidRPr="00E24FB2" w:rsidRDefault="00B21250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>
              <w:rPr>
                <w:rFonts w:eastAsia="Times New Roman"/>
                <w:sz w:val="24"/>
                <w:szCs w:val="24"/>
                <w:lang w:val="sv-FI"/>
              </w:rPr>
              <w:t xml:space="preserve">Anförande av Markku Suksi, </w:t>
            </w:r>
            <w:r w:rsidRPr="005715BA">
              <w:rPr>
                <w:rFonts w:eastAsia="Times New Roman"/>
                <w:sz w:val="24"/>
                <w:szCs w:val="24"/>
                <w:lang w:val="sv-FI"/>
              </w:rPr>
              <w:t xml:space="preserve">professor i offentlig rätt vid Åbo </w:t>
            </w:r>
            <w:proofErr w:type="spellStart"/>
            <w:r w:rsidRPr="005715BA">
              <w:rPr>
                <w:rFonts w:eastAsia="Times New Roman"/>
                <w:sz w:val="24"/>
                <w:szCs w:val="24"/>
                <w:lang w:val="sv-FI"/>
              </w:rPr>
              <w:t>Akadem</w:t>
            </w:r>
            <w:proofErr w:type="spellEnd"/>
            <w:r w:rsidRPr="005715BA">
              <w:rPr>
                <w:rFonts w:eastAsia="Times New Roman"/>
                <w:sz w:val="24"/>
                <w:szCs w:val="24"/>
                <w:lang w:val="sv-FI"/>
              </w:rPr>
              <w:t xml:space="preserve"> (F)</w:t>
            </w:r>
          </w:p>
        </w:tc>
      </w:tr>
      <w:tr w:rsidR="00153540" w:rsidRPr="00E24FB2" w14:paraId="129BBD25" w14:textId="77777777" w:rsidTr="00950702">
        <w:tc>
          <w:tcPr>
            <w:tcW w:w="2250" w:type="dxa"/>
          </w:tcPr>
          <w:p w14:paraId="38B1133B" w14:textId="25A52A32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13.45 – 13.55</w:t>
            </w:r>
          </w:p>
        </w:tc>
        <w:tc>
          <w:tcPr>
            <w:tcW w:w="6090" w:type="dxa"/>
          </w:tcPr>
          <w:p w14:paraId="7C3B864A" w14:textId="45D8288A" w:rsidR="00153540" w:rsidRPr="00E24FB2" w:rsidRDefault="00AF2EA2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Anförande av David Törngren, tf. Generaldirektör för Integritetsskyddsmyndigheten</w:t>
            </w:r>
            <w:r w:rsidR="00E97534">
              <w:rPr>
                <w:rFonts w:eastAsia="Times New Roman"/>
                <w:sz w:val="24"/>
                <w:szCs w:val="24"/>
                <w:lang w:val="sv-FI"/>
              </w:rPr>
              <w:t xml:space="preserve"> (S)</w:t>
            </w:r>
          </w:p>
        </w:tc>
      </w:tr>
      <w:tr w:rsidR="00153540" w:rsidRPr="00E24FB2" w14:paraId="6F00796D" w14:textId="77777777" w:rsidTr="00950702">
        <w:tc>
          <w:tcPr>
            <w:tcW w:w="2250" w:type="dxa"/>
          </w:tcPr>
          <w:p w14:paraId="7BB3FC72" w14:textId="2E7D3DFD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14.00 – 14.10 </w:t>
            </w:r>
          </w:p>
        </w:tc>
        <w:tc>
          <w:tcPr>
            <w:tcW w:w="6090" w:type="dxa"/>
          </w:tcPr>
          <w:p w14:paraId="42E8909C" w14:textId="730247B9" w:rsidR="00153540" w:rsidRPr="00B21250" w:rsidRDefault="00B21250" w:rsidP="00950702">
            <w:pPr>
              <w:spacing w:line="276" w:lineRule="auto"/>
              <w:rPr>
                <w:rFonts w:eastAsia="Times New Roman"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 xml:space="preserve">Anförande av Ida Sulin, </w:t>
            </w:r>
            <w:r w:rsidRPr="005715BA">
              <w:rPr>
                <w:rFonts w:eastAsia="Times New Roman"/>
                <w:sz w:val="24"/>
                <w:szCs w:val="24"/>
                <w:lang w:val="sv-FI"/>
              </w:rPr>
              <w:t>ledande jurist vid Kommunförbundet, arbetslivsprofessor vid Helsingfors universitet (F)</w:t>
            </w:r>
          </w:p>
        </w:tc>
      </w:tr>
      <w:tr w:rsidR="00153540" w:rsidRPr="00E24FB2" w14:paraId="4B6D99AC" w14:textId="77777777" w:rsidTr="00950702">
        <w:tc>
          <w:tcPr>
            <w:tcW w:w="2250" w:type="dxa"/>
          </w:tcPr>
          <w:p w14:paraId="003F32C1" w14:textId="0432E57D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14.15 – 14.45 </w:t>
            </w:r>
          </w:p>
        </w:tc>
        <w:tc>
          <w:tcPr>
            <w:tcW w:w="6090" w:type="dxa"/>
          </w:tcPr>
          <w:p w14:paraId="138AB5D0" w14:textId="5BE78ABB" w:rsidR="00153540" w:rsidRPr="00E24FB2" w:rsidRDefault="00E24FB2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P</w:t>
            </w:r>
            <w:r w:rsidR="00E24645" w:rsidRPr="00E24FB2">
              <w:rPr>
                <w:rFonts w:eastAsia="Times New Roman"/>
                <w:sz w:val="24"/>
                <w:szCs w:val="24"/>
                <w:lang w:val="sv-FI"/>
              </w:rPr>
              <w:t>aneldiskussion</w:t>
            </w:r>
            <w:r w:rsidRPr="00E24FB2">
              <w:rPr>
                <w:rFonts w:eastAsia="Times New Roman"/>
                <w:sz w:val="24"/>
                <w:szCs w:val="24"/>
                <w:lang w:val="sv-FI"/>
              </w:rPr>
              <w:t xml:space="preserve">, </w:t>
            </w:r>
            <w:r w:rsidR="00E24645" w:rsidRPr="00E24FB2">
              <w:rPr>
                <w:rFonts w:eastAsia="Times New Roman"/>
                <w:sz w:val="24"/>
                <w:szCs w:val="24"/>
                <w:lang w:val="sv-FI"/>
              </w:rPr>
              <w:t xml:space="preserve">moderator </w:t>
            </w:r>
            <w:r w:rsidR="00AF2EA2" w:rsidRPr="00E24FB2">
              <w:rPr>
                <w:rFonts w:eastAsia="Times New Roman"/>
                <w:sz w:val="24"/>
                <w:szCs w:val="24"/>
                <w:lang w:val="sv-FI"/>
              </w:rPr>
              <w:t>Sebastian Godenhjelm</w:t>
            </w:r>
          </w:p>
        </w:tc>
      </w:tr>
      <w:tr w:rsidR="00153540" w:rsidRPr="00E24FB2" w14:paraId="557F1310" w14:textId="77777777" w:rsidTr="00950702">
        <w:tc>
          <w:tcPr>
            <w:tcW w:w="2250" w:type="dxa"/>
          </w:tcPr>
          <w:p w14:paraId="46AD2AAA" w14:textId="26E6A463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14.45 – 15.30 </w:t>
            </w:r>
          </w:p>
        </w:tc>
        <w:tc>
          <w:tcPr>
            <w:tcW w:w="6090" w:type="dxa"/>
          </w:tcPr>
          <w:p w14:paraId="7C4A9D3C" w14:textId="50B1E3E7" w:rsidR="00153540" w:rsidRPr="00E24FB2" w:rsidRDefault="00E24645" w:rsidP="00950702">
            <w:pPr>
              <w:spacing w:line="276" w:lineRule="auto"/>
              <w:rPr>
                <w:b/>
                <w:bCs/>
                <w:sz w:val="24"/>
                <w:szCs w:val="24"/>
                <w:lang w:val="sv-FI"/>
              </w:rPr>
            </w:pPr>
            <w:r w:rsidRPr="00E24FB2">
              <w:rPr>
                <w:rFonts w:eastAsia="Times New Roman"/>
                <w:sz w:val="24"/>
                <w:szCs w:val="24"/>
                <w:lang w:val="sv-FI"/>
              </w:rPr>
              <w:t>Sammanfattande ord och avslutning</w:t>
            </w:r>
          </w:p>
        </w:tc>
      </w:tr>
    </w:tbl>
    <w:p w14:paraId="1D80B04E" w14:textId="2B075504" w:rsidR="00F9453D" w:rsidRPr="00E24FB2" w:rsidRDefault="00F9453D" w:rsidP="002E5EC0">
      <w:pPr>
        <w:ind w:firstLine="720"/>
        <w:rPr>
          <w:rFonts w:eastAsia="Times New Roman"/>
          <w:sz w:val="24"/>
          <w:szCs w:val="24"/>
          <w:lang w:val="sv-FI"/>
        </w:rPr>
      </w:pPr>
      <w:r w:rsidRPr="00E24FB2">
        <w:rPr>
          <w:b/>
          <w:bCs/>
          <w:sz w:val="24"/>
          <w:szCs w:val="24"/>
          <w:lang w:val="sv-FI"/>
        </w:rPr>
        <w:t> </w:t>
      </w:r>
      <w:r w:rsidRPr="00E24FB2">
        <w:rPr>
          <w:rFonts w:eastAsia="Times New Roman"/>
          <w:sz w:val="24"/>
          <w:szCs w:val="24"/>
          <w:lang w:val="sv-FI"/>
        </w:rPr>
        <w:t>                                 </w:t>
      </w:r>
    </w:p>
    <w:sectPr w:rsidR="00F9453D" w:rsidRPr="00E24FB2" w:rsidSect="00E24FB2">
      <w:headerReference w:type="first" r:id="rId9"/>
      <w:pgSz w:w="11906" w:h="16838" w:code="9"/>
      <w:pgMar w:top="1418" w:right="1418" w:bottom="1530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2A7F" w14:textId="77777777" w:rsidR="006D76DE" w:rsidRDefault="006D76DE" w:rsidP="00A87A54">
      <w:pPr>
        <w:spacing w:after="0" w:line="240" w:lineRule="auto"/>
      </w:pPr>
      <w:r>
        <w:separator/>
      </w:r>
    </w:p>
  </w:endnote>
  <w:endnote w:type="continuationSeparator" w:id="0">
    <w:p w14:paraId="05AEE381" w14:textId="77777777" w:rsidR="006D76DE" w:rsidRDefault="006D76D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9D77" w14:textId="77777777" w:rsidR="006D76DE" w:rsidRDefault="006D76DE" w:rsidP="00A87A54">
      <w:pPr>
        <w:spacing w:after="0" w:line="240" w:lineRule="auto"/>
      </w:pPr>
      <w:r>
        <w:separator/>
      </w:r>
    </w:p>
  </w:footnote>
  <w:footnote w:type="continuationSeparator" w:id="0">
    <w:p w14:paraId="1982996D" w14:textId="77777777" w:rsidR="006D76DE" w:rsidRDefault="006D76D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8933" w14:textId="77777777" w:rsidR="006D76DE" w:rsidRDefault="006D76DE">
    <w:pPr>
      <w:pStyle w:val="Header"/>
      <w:rPr>
        <w:noProof/>
        <w:lang w:eastAsia="sv-SE"/>
      </w:rPr>
    </w:pPr>
  </w:p>
  <w:p w14:paraId="41A42F5C" w14:textId="77777777" w:rsidR="006D76DE" w:rsidRDefault="006D76DE">
    <w:pPr>
      <w:pStyle w:val="Header"/>
    </w:pPr>
    <w:r>
      <w:rPr>
        <w:noProof/>
        <w:lang w:eastAsia="sv-SE"/>
      </w:rPr>
      <w:drawing>
        <wp:inline distT="0" distB="0" distL="0" distR="0" wp14:anchorId="70E6564B" wp14:editId="4F8980EB">
          <wp:extent cx="5343525" cy="857250"/>
          <wp:effectExtent l="0" t="0" r="9525" b="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F_Logo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5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3449E"/>
    <w:multiLevelType w:val="hybridMultilevel"/>
    <w:tmpl w:val="5D7E1E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03F4C"/>
    <w:multiLevelType w:val="multilevel"/>
    <w:tmpl w:val="1A20A4CA"/>
    <w:numStyleLink w:val="RKPunktlista"/>
  </w:abstractNum>
  <w:abstractNum w:abstractNumId="9" w15:restartNumberingAfterBreak="0">
    <w:nsid w:val="0ED533F4"/>
    <w:multiLevelType w:val="multilevel"/>
    <w:tmpl w:val="1B563932"/>
    <w:numStyleLink w:val="RKNumreradlista"/>
  </w:abstractNum>
  <w:abstractNum w:abstractNumId="10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207D2"/>
    <w:multiLevelType w:val="hybridMultilevel"/>
    <w:tmpl w:val="29A4DF0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5490"/>
    <w:multiLevelType w:val="multilevel"/>
    <w:tmpl w:val="1B563932"/>
    <w:numStyleLink w:val="RKNumreradlista"/>
  </w:abstractNum>
  <w:abstractNum w:abstractNumId="13" w15:restartNumberingAfterBreak="0">
    <w:nsid w:val="1F88532F"/>
    <w:multiLevelType w:val="multilevel"/>
    <w:tmpl w:val="1B563932"/>
    <w:numStyleLink w:val="RKNumreradlista"/>
  </w:abstractNum>
  <w:abstractNum w:abstractNumId="14" w15:restartNumberingAfterBreak="0">
    <w:nsid w:val="287E1702"/>
    <w:multiLevelType w:val="hybridMultilevel"/>
    <w:tmpl w:val="BDC83956"/>
    <w:lvl w:ilvl="0" w:tplc="DFEE544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05199"/>
    <w:multiLevelType w:val="multilevel"/>
    <w:tmpl w:val="186C6512"/>
    <w:numStyleLink w:val="Strecklistan"/>
  </w:abstractNum>
  <w:abstractNum w:abstractNumId="16" w15:restartNumberingAfterBreak="0">
    <w:nsid w:val="2BE361F1"/>
    <w:multiLevelType w:val="multilevel"/>
    <w:tmpl w:val="1B563932"/>
    <w:numStyleLink w:val="RKNumreradlista"/>
  </w:abstractNum>
  <w:abstractNum w:abstractNumId="17" w15:restartNumberingAfterBreak="0">
    <w:nsid w:val="2C9B0453"/>
    <w:multiLevelType w:val="multilevel"/>
    <w:tmpl w:val="1A20A4CA"/>
    <w:numStyleLink w:val="RKPunktlista"/>
  </w:abstractNum>
  <w:abstractNum w:abstractNumId="18" w15:restartNumberingAfterBreak="0">
    <w:nsid w:val="2ECF6BA1"/>
    <w:multiLevelType w:val="multilevel"/>
    <w:tmpl w:val="1B563932"/>
    <w:numStyleLink w:val="RKNumreradlista"/>
  </w:abstractNum>
  <w:abstractNum w:abstractNumId="19" w15:restartNumberingAfterBreak="0">
    <w:nsid w:val="2F604539"/>
    <w:multiLevelType w:val="multilevel"/>
    <w:tmpl w:val="1B563932"/>
    <w:numStyleLink w:val="RKNumreradlista"/>
  </w:abstractNum>
  <w:abstractNum w:abstractNumId="20" w15:restartNumberingAfterBreak="0">
    <w:nsid w:val="31315FB4"/>
    <w:multiLevelType w:val="hybridMultilevel"/>
    <w:tmpl w:val="A49A4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70774A"/>
    <w:multiLevelType w:val="multilevel"/>
    <w:tmpl w:val="1B563932"/>
    <w:numStyleLink w:val="RKNumreradlista"/>
  </w:abstractNum>
  <w:abstractNum w:abstractNumId="26" w15:restartNumberingAfterBreak="0">
    <w:nsid w:val="4C84297C"/>
    <w:multiLevelType w:val="multilevel"/>
    <w:tmpl w:val="1B563932"/>
    <w:numStyleLink w:val="RKNumreradlista"/>
  </w:abstractNum>
  <w:abstractNum w:abstractNumId="27" w15:restartNumberingAfterBreak="0">
    <w:nsid w:val="4D904BDB"/>
    <w:multiLevelType w:val="multilevel"/>
    <w:tmpl w:val="1B563932"/>
    <w:numStyleLink w:val="RKNumreradlista"/>
  </w:abstractNum>
  <w:abstractNum w:abstractNumId="28" w15:restartNumberingAfterBreak="0">
    <w:nsid w:val="4DAD38FF"/>
    <w:multiLevelType w:val="multilevel"/>
    <w:tmpl w:val="1B563932"/>
    <w:numStyleLink w:val="RKNumreradlista"/>
  </w:abstractNum>
  <w:abstractNum w:abstractNumId="29" w15:restartNumberingAfterBreak="0">
    <w:nsid w:val="53A05A92"/>
    <w:multiLevelType w:val="multilevel"/>
    <w:tmpl w:val="1B563932"/>
    <w:numStyleLink w:val="RKNumreradlista"/>
  </w:abstractNum>
  <w:abstractNum w:abstractNumId="30" w15:restartNumberingAfterBreak="0">
    <w:nsid w:val="5C6843F9"/>
    <w:multiLevelType w:val="multilevel"/>
    <w:tmpl w:val="1A20A4CA"/>
    <w:numStyleLink w:val="RKPunktlista"/>
  </w:abstractNum>
  <w:abstractNum w:abstractNumId="31" w15:restartNumberingAfterBreak="0">
    <w:nsid w:val="61AC437A"/>
    <w:multiLevelType w:val="multilevel"/>
    <w:tmpl w:val="E2FEA49E"/>
    <w:numStyleLink w:val="RKNumreraderubriker"/>
  </w:abstractNum>
  <w:abstractNum w:abstractNumId="32" w15:restartNumberingAfterBreak="0">
    <w:nsid w:val="64780D1B"/>
    <w:multiLevelType w:val="multilevel"/>
    <w:tmpl w:val="1B563932"/>
    <w:numStyleLink w:val="RKNumreradlista"/>
  </w:abstractNum>
  <w:abstractNum w:abstractNumId="33" w15:restartNumberingAfterBreak="0">
    <w:nsid w:val="664239C2"/>
    <w:multiLevelType w:val="multilevel"/>
    <w:tmpl w:val="1A20A4CA"/>
    <w:numStyleLink w:val="RKPunktlista"/>
  </w:abstractNum>
  <w:abstractNum w:abstractNumId="34" w15:restartNumberingAfterBreak="0">
    <w:nsid w:val="6AA87A6A"/>
    <w:multiLevelType w:val="multilevel"/>
    <w:tmpl w:val="186C6512"/>
    <w:numStyleLink w:val="Strecklistan"/>
  </w:abstractNum>
  <w:abstractNum w:abstractNumId="35" w15:restartNumberingAfterBreak="0">
    <w:nsid w:val="6D8C68B4"/>
    <w:multiLevelType w:val="multilevel"/>
    <w:tmpl w:val="1B563932"/>
    <w:numStyleLink w:val="RKNumreradlista"/>
  </w:abstractNum>
  <w:abstractNum w:abstractNumId="36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6A28"/>
    <w:multiLevelType w:val="multilevel"/>
    <w:tmpl w:val="1A20A4CA"/>
    <w:numStyleLink w:val="RKPunktlista"/>
  </w:abstractNum>
  <w:abstractNum w:abstractNumId="38" w15:restartNumberingAfterBreak="0">
    <w:nsid w:val="76322898"/>
    <w:multiLevelType w:val="multilevel"/>
    <w:tmpl w:val="186C6512"/>
    <w:numStyleLink w:val="Strecklistan"/>
  </w:abstractNum>
  <w:num w:numId="1" w16cid:durableId="411898630">
    <w:abstractNumId w:val="24"/>
  </w:num>
  <w:num w:numId="2" w16cid:durableId="94446507">
    <w:abstractNumId w:val="31"/>
  </w:num>
  <w:num w:numId="3" w16cid:durableId="1616667876">
    <w:abstractNumId w:val="4"/>
  </w:num>
  <w:num w:numId="4" w16cid:durableId="134566056">
    <w:abstractNumId w:val="1"/>
  </w:num>
  <w:num w:numId="5" w16cid:durableId="1434478877">
    <w:abstractNumId w:val="5"/>
  </w:num>
  <w:num w:numId="6" w16cid:durableId="308219226">
    <w:abstractNumId w:val="3"/>
  </w:num>
  <w:num w:numId="7" w16cid:durableId="675694692">
    <w:abstractNumId w:val="22"/>
  </w:num>
  <w:num w:numId="8" w16cid:durableId="105471288">
    <w:abstractNumId w:val="19"/>
  </w:num>
  <w:num w:numId="9" w16cid:durableId="1181044528">
    <w:abstractNumId w:val="9"/>
  </w:num>
  <w:num w:numId="10" w16cid:durableId="2058120037">
    <w:abstractNumId w:val="16"/>
  </w:num>
  <w:num w:numId="11" w16cid:durableId="1108962065">
    <w:abstractNumId w:val="21"/>
  </w:num>
  <w:num w:numId="12" w16cid:durableId="1791389518">
    <w:abstractNumId w:val="36"/>
  </w:num>
  <w:num w:numId="13" w16cid:durableId="1573201875">
    <w:abstractNumId w:val="29"/>
  </w:num>
  <w:num w:numId="14" w16cid:durableId="421608550">
    <w:abstractNumId w:val="10"/>
  </w:num>
  <w:num w:numId="15" w16cid:durableId="1147555774">
    <w:abstractNumId w:val="8"/>
  </w:num>
  <w:num w:numId="16" w16cid:durableId="900360013">
    <w:abstractNumId w:val="33"/>
  </w:num>
  <w:num w:numId="17" w16cid:durableId="1892500792">
    <w:abstractNumId w:val="30"/>
  </w:num>
  <w:num w:numId="18" w16cid:durableId="525220864">
    <w:abstractNumId w:val="6"/>
  </w:num>
  <w:num w:numId="19" w16cid:durableId="1330645140">
    <w:abstractNumId w:val="0"/>
  </w:num>
  <w:num w:numId="20" w16cid:durableId="652217791">
    <w:abstractNumId w:val="2"/>
  </w:num>
  <w:num w:numId="21" w16cid:durableId="1156873206">
    <w:abstractNumId w:val="18"/>
  </w:num>
  <w:num w:numId="22" w16cid:durableId="479928294">
    <w:abstractNumId w:val="12"/>
  </w:num>
  <w:num w:numId="23" w16cid:durableId="416942673">
    <w:abstractNumId w:val="26"/>
  </w:num>
  <w:num w:numId="24" w16cid:durableId="2115636669">
    <w:abstractNumId w:val="27"/>
  </w:num>
  <w:num w:numId="25" w16cid:durableId="275841886">
    <w:abstractNumId w:val="37"/>
  </w:num>
  <w:num w:numId="26" w16cid:durableId="1427850183">
    <w:abstractNumId w:val="23"/>
  </w:num>
  <w:num w:numId="27" w16cid:durableId="135487488">
    <w:abstractNumId w:val="34"/>
  </w:num>
  <w:num w:numId="28" w16cid:durableId="1327368037">
    <w:abstractNumId w:val="17"/>
  </w:num>
  <w:num w:numId="29" w16cid:durableId="452092455">
    <w:abstractNumId w:val="15"/>
  </w:num>
  <w:num w:numId="30" w16cid:durableId="1426144271">
    <w:abstractNumId w:val="35"/>
  </w:num>
  <w:num w:numId="31" w16cid:durableId="1553610988">
    <w:abstractNumId w:val="13"/>
  </w:num>
  <w:num w:numId="32" w16cid:durableId="1074160566">
    <w:abstractNumId w:val="28"/>
  </w:num>
  <w:num w:numId="33" w16cid:durableId="237402994">
    <w:abstractNumId w:val="32"/>
  </w:num>
  <w:num w:numId="34" w16cid:durableId="1511600518">
    <w:abstractNumId w:val="38"/>
  </w:num>
  <w:num w:numId="35" w16cid:durableId="501051579">
    <w:abstractNumId w:val="25"/>
  </w:num>
  <w:num w:numId="36" w16cid:durableId="1543324256">
    <w:abstractNumId w:val="20"/>
  </w:num>
  <w:num w:numId="37" w16cid:durableId="427893185">
    <w:abstractNumId w:val="14"/>
  </w:num>
  <w:num w:numId="38" w16cid:durableId="52528706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66369000">
    <w:abstractNumId w:val="11"/>
  </w:num>
  <w:num w:numId="40" w16cid:durableId="98890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DE"/>
    <w:rsid w:val="00004D5C"/>
    <w:rsid w:val="00005F68"/>
    <w:rsid w:val="00012B00"/>
    <w:rsid w:val="00017386"/>
    <w:rsid w:val="00026711"/>
    <w:rsid w:val="00041EDC"/>
    <w:rsid w:val="0004731B"/>
    <w:rsid w:val="00057FE0"/>
    <w:rsid w:val="000757FC"/>
    <w:rsid w:val="000862E0"/>
    <w:rsid w:val="00093408"/>
    <w:rsid w:val="0009435C"/>
    <w:rsid w:val="000B06C0"/>
    <w:rsid w:val="000C61D1"/>
    <w:rsid w:val="000E12D9"/>
    <w:rsid w:val="000F00B8"/>
    <w:rsid w:val="00111809"/>
    <w:rsid w:val="00121002"/>
    <w:rsid w:val="001347C2"/>
    <w:rsid w:val="00153540"/>
    <w:rsid w:val="00170CE4"/>
    <w:rsid w:val="00173126"/>
    <w:rsid w:val="00192E34"/>
    <w:rsid w:val="001B69BF"/>
    <w:rsid w:val="001C5DC9"/>
    <w:rsid w:val="001C71A9"/>
    <w:rsid w:val="001D4CCD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40D6F"/>
    <w:rsid w:val="00260D2D"/>
    <w:rsid w:val="002643FB"/>
    <w:rsid w:val="002647BB"/>
    <w:rsid w:val="00281106"/>
    <w:rsid w:val="00282D27"/>
    <w:rsid w:val="00285214"/>
    <w:rsid w:val="00291B78"/>
    <w:rsid w:val="00292420"/>
    <w:rsid w:val="002E4D3F"/>
    <w:rsid w:val="002E5EC0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96115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4F6ABF"/>
    <w:rsid w:val="004F6C6D"/>
    <w:rsid w:val="0052127C"/>
    <w:rsid w:val="00533841"/>
    <w:rsid w:val="00544738"/>
    <w:rsid w:val="005456E4"/>
    <w:rsid w:val="00547B89"/>
    <w:rsid w:val="005606BC"/>
    <w:rsid w:val="005647DE"/>
    <w:rsid w:val="00567799"/>
    <w:rsid w:val="005715BA"/>
    <w:rsid w:val="00571A0B"/>
    <w:rsid w:val="00573409"/>
    <w:rsid w:val="005850D7"/>
    <w:rsid w:val="00596E2B"/>
    <w:rsid w:val="005A5193"/>
    <w:rsid w:val="005D7109"/>
    <w:rsid w:val="005E2F29"/>
    <w:rsid w:val="005E4E79"/>
    <w:rsid w:val="0060238A"/>
    <w:rsid w:val="006175D7"/>
    <w:rsid w:val="006208E5"/>
    <w:rsid w:val="00631F82"/>
    <w:rsid w:val="00654B4D"/>
    <w:rsid w:val="00655597"/>
    <w:rsid w:val="0067066D"/>
    <w:rsid w:val="00670A48"/>
    <w:rsid w:val="00672F6F"/>
    <w:rsid w:val="0069523C"/>
    <w:rsid w:val="006B006D"/>
    <w:rsid w:val="006B4A30"/>
    <w:rsid w:val="006B7569"/>
    <w:rsid w:val="006D3188"/>
    <w:rsid w:val="006D59F9"/>
    <w:rsid w:val="006D76DE"/>
    <w:rsid w:val="006E08FC"/>
    <w:rsid w:val="006F2588"/>
    <w:rsid w:val="00710A6C"/>
    <w:rsid w:val="00712266"/>
    <w:rsid w:val="00732C27"/>
    <w:rsid w:val="00750C93"/>
    <w:rsid w:val="00757B3B"/>
    <w:rsid w:val="00773075"/>
    <w:rsid w:val="00782B3F"/>
    <w:rsid w:val="0078549C"/>
    <w:rsid w:val="00790209"/>
    <w:rsid w:val="0079641B"/>
    <w:rsid w:val="007A629C"/>
    <w:rsid w:val="007C44FF"/>
    <w:rsid w:val="007C7BDB"/>
    <w:rsid w:val="007D73AB"/>
    <w:rsid w:val="007E2934"/>
    <w:rsid w:val="007F0D79"/>
    <w:rsid w:val="007F516C"/>
    <w:rsid w:val="00804C1B"/>
    <w:rsid w:val="00816677"/>
    <w:rsid w:val="008178E6"/>
    <w:rsid w:val="008375D5"/>
    <w:rsid w:val="00847921"/>
    <w:rsid w:val="008722D3"/>
    <w:rsid w:val="00875DDD"/>
    <w:rsid w:val="00891929"/>
    <w:rsid w:val="008A0A0D"/>
    <w:rsid w:val="008A59C3"/>
    <w:rsid w:val="008C562B"/>
    <w:rsid w:val="008D3090"/>
    <w:rsid w:val="008D4306"/>
    <w:rsid w:val="008D4508"/>
    <w:rsid w:val="008E77D6"/>
    <w:rsid w:val="008F4855"/>
    <w:rsid w:val="009109BA"/>
    <w:rsid w:val="0093335A"/>
    <w:rsid w:val="00940205"/>
    <w:rsid w:val="0094502D"/>
    <w:rsid w:val="00947013"/>
    <w:rsid w:val="00950702"/>
    <w:rsid w:val="00957413"/>
    <w:rsid w:val="00986CC3"/>
    <w:rsid w:val="009920AA"/>
    <w:rsid w:val="00994940"/>
    <w:rsid w:val="009A4D0A"/>
    <w:rsid w:val="009C2459"/>
    <w:rsid w:val="009D5D40"/>
    <w:rsid w:val="009D6B1B"/>
    <w:rsid w:val="009E107B"/>
    <w:rsid w:val="009E18D6"/>
    <w:rsid w:val="009F6089"/>
    <w:rsid w:val="00A01F5C"/>
    <w:rsid w:val="00A061BD"/>
    <w:rsid w:val="00A12CE0"/>
    <w:rsid w:val="00A3270B"/>
    <w:rsid w:val="00A43B02"/>
    <w:rsid w:val="00A5156E"/>
    <w:rsid w:val="00A55BA9"/>
    <w:rsid w:val="00A56824"/>
    <w:rsid w:val="00A65C80"/>
    <w:rsid w:val="00A67276"/>
    <w:rsid w:val="00A67840"/>
    <w:rsid w:val="00A743AC"/>
    <w:rsid w:val="00A87A54"/>
    <w:rsid w:val="00AA1809"/>
    <w:rsid w:val="00AB6313"/>
    <w:rsid w:val="00AD0C8C"/>
    <w:rsid w:val="00AE06B6"/>
    <w:rsid w:val="00AF0BB7"/>
    <w:rsid w:val="00AF0EDE"/>
    <w:rsid w:val="00AF2EA2"/>
    <w:rsid w:val="00B06751"/>
    <w:rsid w:val="00B21250"/>
    <w:rsid w:val="00B2169D"/>
    <w:rsid w:val="00B21CBB"/>
    <w:rsid w:val="00B316CA"/>
    <w:rsid w:val="00B41F72"/>
    <w:rsid w:val="00B517E1"/>
    <w:rsid w:val="00B55E70"/>
    <w:rsid w:val="00B639D8"/>
    <w:rsid w:val="00B84409"/>
    <w:rsid w:val="00B967B5"/>
    <w:rsid w:val="00BB5683"/>
    <w:rsid w:val="00BD0826"/>
    <w:rsid w:val="00BE3210"/>
    <w:rsid w:val="00BF2086"/>
    <w:rsid w:val="00BF2C86"/>
    <w:rsid w:val="00C141C6"/>
    <w:rsid w:val="00C2071A"/>
    <w:rsid w:val="00C20ACB"/>
    <w:rsid w:val="00C26068"/>
    <w:rsid w:val="00C271A8"/>
    <w:rsid w:val="00C27448"/>
    <w:rsid w:val="00C37635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468A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24645"/>
    <w:rsid w:val="00E24FB2"/>
    <w:rsid w:val="00E469E4"/>
    <w:rsid w:val="00E475C3"/>
    <w:rsid w:val="00E509B0"/>
    <w:rsid w:val="00E7634A"/>
    <w:rsid w:val="00E82BA3"/>
    <w:rsid w:val="00E97534"/>
    <w:rsid w:val="00EA1688"/>
    <w:rsid w:val="00ED592E"/>
    <w:rsid w:val="00ED6ABD"/>
    <w:rsid w:val="00EE3C0F"/>
    <w:rsid w:val="00EF2A7F"/>
    <w:rsid w:val="00F03EAC"/>
    <w:rsid w:val="00F14024"/>
    <w:rsid w:val="00F23A0B"/>
    <w:rsid w:val="00F259D7"/>
    <w:rsid w:val="00F25B6D"/>
    <w:rsid w:val="00F32D05"/>
    <w:rsid w:val="00F35263"/>
    <w:rsid w:val="00F514A4"/>
    <w:rsid w:val="00F53AEA"/>
    <w:rsid w:val="00F602A2"/>
    <w:rsid w:val="00F66093"/>
    <w:rsid w:val="00F848D6"/>
    <w:rsid w:val="00F9453D"/>
    <w:rsid w:val="00FA5DDD"/>
    <w:rsid w:val="00FD0B7B"/>
    <w:rsid w:val="00FD4E71"/>
    <w:rsid w:val="00FD7CEC"/>
    <w:rsid w:val="00FE09B1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CB9330"/>
  <w15:docId w15:val="{E171983C-7B78-461E-9FEC-B4C6D0E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odyTextIndent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CC41BA"/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Title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Head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Foot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6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E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41B600DF-078E-4ABD-8322-4CC9AEAF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Hasslemark</dc:creator>
  <cp:lastModifiedBy>Emil Oljemark</cp:lastModifiedBy>
  <cp:revision>2</cp:revision>
  <dcterms:created xsi:type="dcterms:W3CDTF">2024-09-09T14:47:00Z</dcterms:created>
  <dcterms:modified xsi:type="dcterms:W3CDTF">2024-09-09T14:47:00Z</dcterms:modified>
</cp:coreProperties>
</file>